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7BCA3470" w14:paraId="2F3FC804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BRIEFING CONSOLIDADO – FORMAÇÃO INICIAL TELEVENDAS</w:t>
      </w:r>
    </w:p>
    <w:p xmlns:wp14="http://schemas.microsoft.com/office/word/2010/wordml" w:rsidP="7BCA3470" w14:paraId="0A37501D" wp14:textId="2ECD8D66">
      <w:pPr>
        <w:pStyle w:val="Normal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P="7BCA3470" w14:paraId="5DAB6C7B" wp14:textId="7D6FD3C8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1.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Contexto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do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Projeto</w:t>
      </w:r>
    </w:p>
    <w:p xmlns:wp14="http://schemas.microsoft.com/office/word/2010/wordml" w:rsidP="7BCA3470" w14:paraId="6E4D75A8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O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projeto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formação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inicial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para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Televendas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deverá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ser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reestruturado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,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considerando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:</w:t>
      </w:r>
    </w:p>
    <w:p xmlns:wp14="http://schemas.microsoft.com/office/word/2010/wordml" w:rsidP="7BCA3470" w14:paraId="72CE3E25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Mudanças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recentes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operação</w:t>
      </w:r>
    </w:p>
    <w:p xmlns:wp14="http://schemas.microsoft.com/office/word/2010/wordml" w:rsidP="7BCA3470" w14:paraId="0CB8EB13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Necessidade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padronização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comercial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entre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canais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empresas</w:t>
      </w:r>
    </w:p>
    <w:p xmlns:wp14="http://schemas.microsoft.com/office/word/2010/wordml" w:rsidP="7BCA3470" w14:paraId="361EF444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Diferenças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estruturais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entre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operações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com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cabo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sem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cabo</w:t>
      </w:r>
    </w:p>
    <w:p xmlns:wp14="http://schemas.microsoft.com/office/word/2010/wordml" w:rsidP="7BCA3470" w14:paraId="02EB378F" wp14:textId="092BA4AF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Lacunas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nos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materiais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atuais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,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focados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no “O QUE vender” 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pouco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no “COMO vender”</w:t>
      </w:r>
    </w:p>
    <w:p xmlns:wp14="http://schemas.microsoft.com/office/word/2010/wordml" w:rsidP="7BCA3470" w14:paraId="51F99416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Além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disso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:</w:t>
      </w:r>
    </w:p>
    <w:p xmlns:wp14="http://schemas.microsoft.com/office/word/2010/wordml" w:rsidP="7BCA3470" w14:paraId="6DD4C75F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Existem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insumos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críticos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ainda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estruturados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(ex.: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estratégia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comercial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)</w:t>
      </w:r>
    </w:p>
    <w:p xmlns:wp14="http://schemas.microsoft.com/office/word/2010/wordml" w:rsidP="7BCA3470" w14:paraId="0B7212C5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operação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possui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formatos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presencial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/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híbrido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e 100%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remoto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(EPS)</w:t>
      </w:r>
    </w:p>
    <w:p xmlns:wp14="http://schemas.microsoft.com/office/word/2010/wordml" w:rsidP="7BCA3470" w14:paraId="01394626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Necessidade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maior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aderência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à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realidade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do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atendimento</w:t>
      </w:r>
    </w:p>
    <w:p xmlns:wp14="http://schemas.microsoft.com/office/word/2010/wordml" w:rsidP="7BCA3470" w14:paraId="6A05A809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P="7BCA3470" w14:paraId="5A39BBE3" wp14:textId="1D8DFA51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2.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Objetivo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da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Formação</w:t>
      </w:r>
    </w:p>
    <w:p xmlns:wp14="http://schemas.microsoft.com/office/word/2010/wordml" w:rsidP="7BCA3470" w14:paraId="33CF1F2C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Desenvolver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uma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formação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inicial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que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:</w:t>
      </w:r>
    </w:p>
    <w:p xmlns:wp14="http://schemas.microsoft.com/office/word/2010/wordml" w:rsidP="7BCA3470" w14:paraId="6735FB40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Garanta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alinhamento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comercial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operacional</w:t>
      </w:r>
    </w:p>
    <w:p xmlns:wp14="http://schemas.microsoft.com/office/word/2010/wordml" w:rsidP="7BCA3470" w14:paraId="45C70DB1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Desenvolva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conhecimento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portfólio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+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aplicação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prática</w:t>
      </w:r>
    </w:p>
    <w:p xmlns:wp14="http://schemas.microsoft.com/office/word/2010/wordml" w:rsidP="7BCA3470" w14:paraId="2257C26C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Estruture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o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raciocínio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do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vendedor</w:t>
      </w:r>
    </w:p>
    <w:p xmlns:wp14="http://schemas.microsoft.com/office/word/2010/wordml" w:rsidP="7BCA3470" w14:paraId="00EF5391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Apoie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tomada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decisão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em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situações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reais</w:t>
      </w:r>
    </w:p>
    <w:p xmlns:wp14="http://schemas.microsoft.com/office/word/2010/wordml" w:rsidP="7BCA3470" w14:paraId="6A838724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Considere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diferenças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entre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operações</w:t>
      </w:r>
    </w:p>
    <w:p xmlns:wp14="http://schemas.microsoft.com/office/word/2010/wordml" w:rsidP="7BCA3470" w14:paraId="3D75CB0A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Otimize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o tempo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formação</w:t>
      </w:r>
    </w:p>
    <w:p xmlns:wp14="http://schemas.microsoft.com/office/word/2010/wordml" w:rsidP="7BCA3470" w14:paraId="41C8F396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P="7BCA3470" w14:paraId="72A3D3EC" wp14:textId="1B5BAEA4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3.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Diretriz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Estratégica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do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Projeto</w:t>
      </w:r>
    </w:p>
    <w:p xmlns:wp14="http://schemas.microsoft.com/office/word/2010/wordml" w:rsidP="7BCA3470" w14:paraId="61DB5C6E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formação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deve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ser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construída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com base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em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uma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lógica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passo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passo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mental.</w:t>
      </w:r>
    </w:p>
    <w:p xmlns:wp14="http://schemas.microsoft.com/office/word/2010/wordml" w:rsidP="7BCA3470" w14:paraId="0D0B940D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P="7BCA3470" w14:paraId="3FB40BC1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“O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que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vendedor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deve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pensar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,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analisar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fazer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em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cada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etapa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venda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?”</w:t>
      </w:r>
    </w:p>
    <w:p xmlns:wp14="http://schemas.microsoft.com/office/word/2010/wordml" w:rsidP="7BCA3470" w14:paraId="0E27B00A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P="7BCA3470" w14:paraId="60061E4C" wp14:textId="5D5B2563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4.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Estrutura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Pedagógica</w:t>
      </w:r>
    </w:p>
    <w:p xmlns:wp14="http://schemas.microsoft.com/office/word/2010/wordml" w:rsidP="7BCA3470" w14:paraId="1ED37F57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Abordagem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inicial</w:t>
      </w:r>
    </w:p>
    <w:p xmlns:wp14="http://schemas.microsoft.com/office/word/2010/wordml" w:rsidP="7BCA3470" w14:paraId="3B0DAAE2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Sondagem</w:t>
      </w:r>
    </w:p>
    <w:p xmlns:wp14="http://schemas.microsoft.com/office/word/2010/wordml" w:rsidP="7BCA3470" w14:paraId="781EFF32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Identificação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oportunidade</w:t>
      </w:r>
    </w:p>
    <w:p xmlns:wp14="http://schemas.microsoft.com/office/word/2010/wordml" w:rsidP="7BCA3470" w14:paraId="0480F437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Construção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discurso</w:t>
      </w:r>
    </w:p>
    <w:p xmlns:wp14="http://schemas.microsoft.com/office/word/2010/wordml" w:rsidP="7BCA3470" w14:paraId="4E16C34A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Apresentação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oferta</w:t>
      </w:r>
    </w:p>
    <w:p xmlns:wp14="http://schemas.microsoft.com/office/word/2010/wordml" w:rsidP="7BCA3470" w14:paraId="657D225E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Tratamento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objeções</w:t>
      </w:r>
    </w:p>
    <w:p xmlns:wp14="http://schemas.microsoft.com/office/word/2010/wordml" w:rsidP="7BCA3470" w14:paraId="47A2A8B4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Lógica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decisão</w:t>
      </w:r>
    </w:p>
    <w:p xmlns:wp14="http://schemas.microsoft.com/office/word/2010/wordml" w:rsidP="7BCA3470" w14:paraId="353C77C7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Fechamento</w:t>
      </w:r>
    </w:p>
    <w:p xmlns:wp14="http://schemas.microsoft.com/office/word/2010/wordml" w:rsidP="7BCA3470" w14:paraId="44EAFD9C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P="7BCA3470" w14:paraId="4B94D5A5" wp14:textId="1A5C32E4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5.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Escopo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da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Solução</w:t>
      </w:r>
    </w:p>
    <w:p xmlns:wp14="http://schemas.microsoft.com/office/word/2010/wordml" w:rsidP="7BCA3470" w14:paraId="2B813442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Modelo:</w:t>
      </w:r>
    </w:p>
    <w:p xmlns:wp14="http://schemas.microsoft.com/office/word/2010/wordml" w:rsidP="7BCA3470" w14:paraId="7A5677E5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Formação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híbrida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e modular</w:t>
      </w:r>
    </w:p>
    <w:p xmlns:wp14="http://schemas.microsoft.com/office/word/2010/wordml" w:rsidP="7BCA3470" w14:paraId="60D9F715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Versão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100% online (EPS)</w:t>
      </w:r>
    </w:p>
    <w:p xmlns:wp14="http://schemas.microsoft.com/office/word/2010/wordml" w:rsidP="7BCA3470" w14:paraId="3DEEC669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P="7BCA3470" w14:paraId="6C37B577" wp14:textId="2513F4BB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Estrutura sugerida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:</w:t>
      </w:r>
    </w:p>
    <w:p xmlns:wp14="http://schemas.microsoft.com/office/word/2010/wordml" w:rsidP="7BCA3470" w14:paraId="60C037D7" wp14:textId="77777777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>Módulo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 xml:space="preserve"> 1 – Base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>Corporativa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 xml:space="preserve"> +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>Lógica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 xml:space="preserve"> de Venda</w:t>
      </w:r>
    </w:p>
    <w:p xmlns:wp14="http://schemas.microsoft.com/office/word/2010/wordml" w:rsidP="7BCA3470" w14:paraId="256FCF29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Contexto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empresa</w:t>
      </w:r>
    </w:p>
    <w:p xmlns:wp14="http://schemas.microsoft.com/office/word/2010/wordml" w:rsidP="7BCA3470" w14:paraId="29AF975A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Estratégia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comercial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(pendente)</w:t>
      </w:r>
    </w:p>
    <w:p xmlns:wp14="http://schemas.microsoft.com/office/word/2010/wordml" w:rsidP="7BCA3470" w14:paraId="475F14A1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Perfis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clientes</w:t>
      </w:r>
    </w:p>
    <w:p xmlns:wp14="http://schemas.microsoft.com/office/word/2010/wordml" w:rsidP="7BCA3470" w14:paraId="2F62A341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Portfólio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(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visão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geral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)</w:t>
      </w:r>
    </w:p>
    <w:p xmlns:wp14="http://schemas.microsoft.com/office/word/2010/wordml" w:rsidP="7BCA3470" w14:paraId="3656B9AB" wp14:textId="18887F4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Modelo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venda</w:t>
      </w:r>
    </w:p>
    <w:p xmlns:wp14="http://schemas.microsoft.com/office/word/2010/wordml" w:rsidP="7BCA3470" w14:paraId="2632B9DA" wp14:textId="77777777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>Módulos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>por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>operação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>:</w:t>
      </w:r>
    </w:p>
    <w:p xmlns:wp14="http://schemas.microsoft.com/office/word/2010/wordml" w:rsidP="7BCA3470" w14:paraId="4B75C55D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Com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cabo</w:t>
      </w:r>
    </w:p>
    <w:p xmlns:wp14="http://schemas.microsoft.com/office/word/2010/wordml" w:rsidP="7BCA3470" w14:paraId="45FB0818" wp14:textId="1BE65C6E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Sem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cabo</w:t>
      </w:r>
    </w:p>
    <w:p xmlns:wp14="http://schemas.microsoft.com/office/word/2010/wordml" w:rsidP="7BCA3470" w14:paraId="4D328983" wp14:textId="77777777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>Conteúdos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>transversais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>:</w:t>
      </w:r>
    </w:p>
    <w:p xmlns:wp14="http://schemas.microsoft.com/office/word/2010/wordml" w:rsidP="7BCA3470" w14:paraId="1EE574A7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Técnicas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vendas</w:t>
      </w:r>
    </w:p>
    <w:p xmlns:wp14="http://schemas.microsoft.com/office/word/2010/wordml" w:rsidP="7BCA3470" w14:paraId="3F6BD95C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Regras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comerciais</w:t>
      </w:r>
    </w:p>
    <w:p xmlns:wp14="http://schemas.microsoft.com/office/word/2010/wordml" w:rsidP="7BCA3470" w14:paraId="3D3EDB32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Processos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sistemas</w:t>
      </w:r>
    </w:p>
    <w:p xmlns:wp14="http://schemas.microsoft.com/office/word/2010/wordml" w:rsidP="7BCA3470" w14:paraId="049F31CB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P="7BCA3470" w14:paraId="53128261" wp14:textId="5F65E509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6.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Principais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Desafios</w:t>
      </w:r>
    </w:p>
    <w:p xmlns:wp14="http://schemas.microsoft.com/office/word/2010/wordml" w:rsidP="7BCA3470" w14:paraId="59EA7522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Venda 2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em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1 (PF e PJ)</w:t>
      </w:r>
    </w:p>
    <w:p xmlns:wp14="http://schemas.microsoft.com/office/word/2010/wordml" w:rsidP="7BCA3470" w14:paraId="20049531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Limitações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sistêmicas</w:t>
      </w:r>
    </w:p>
    <w:p xmlns:wp14="http://schemas.microsoft.com/office/word/2010/wordml" w:rsidP="7BCA3470" w14:paraId="55272491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Baixa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personalização</w:t>
      </w:r>
    </w:p>
    <w:p xmlns:wp14="http://schemas.microsoft.com/office/word/2010/wordml" w:rsidP="7BCA3470" w14:paraId="076CADEC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Dificuldade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com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endereço</w:t>
      </w:r>
    </w:p>
    <w:p xmlns:wp14="http://schemas.microsoft.com/office/word/2010/wordml" w:rsidP="7BCA3470" w14:paraId="5A497AA9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Falta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clareza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decisão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comercial</w:t>
      </w:r>
    </w:p>
    <w:p xmlns:wp14="http://schemas.microsoft.com/office/word/2010/wordml" w:rsidP="7BCA3470" w14:paraId="62486C05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P="7BCA3470" w14:paraId="4101652C" wp14:textId="7A02561B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7. Insights da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Operação</w:t>
      </w:r>
    </w:p>
    <w:p xmlns:wp14="http://schemas.microsoft.com/office/word/2010/wordml" w:rsidP="7BCA3470" w14:paraId="7A99C99D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Baixa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venda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soluções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avançadas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(SOHO)</w:t>
      </w:r>
    </w:p>
    <w:p xmlns:wp14="http://schemas.microsoft.com/office/word/2010/wordml" w:rsidP="7BCA3470" w14:paraId="5563E414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Comissionamento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influencia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comportamento</w:t>
      </w:r>
    </w:p>
    <w:p xmlns:wp14="http://schemas.microsoft.com/office/word/2010/wordml" w:rsidP="7BCA3470" w14:paraId="6C866588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Dificuldade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leitura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cenário</w:t>
      </w:r>
    </w:p>
    <w:p xmlns:wp14="http://schemas.microsoft.com/office/word/2010/wordml" w:rsidP="7BCA3470" w14:paraId="0FB78278" wp14:textId="63706C50">
      <w:pPr>
        <w:pStyle w:val="Normal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P="7BCA3470" w14:paraId="1FC39945" wp14:textId="606D73AD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BCA3470" w:rsidR="2C6EC03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8. Carga </w:t>
      </w:r>
      <w:r w:rsidRPr="7BCA3470" w:rsidR="2C6EC03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Horária</w:t>
      </w:r>
    </w:p>
    <w:p xmlns:wp14="http://schemas.microsoft.com/office/word/2010/wordml" w:rsidP="7BCA3470" w14:paraId="260562FC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Base: 10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dias</w:t>
      </w:r>
    </w:p>
    <w:p xmlns:wp14="http://schemas.microsoft.com/office/word/2010/wordml" w:rsidP="7BCA3470" w14:paraId="2946DB82" wp14:textId="2B32EB89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</w:t>
      </w:r>
      <w:r w:rsidRPr="7BCA3470" w:rsidR="6FA5C03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Tentar</w:t>
      </w:r>
      <w:r w:rsidRPr="7BCA3470" w:rsidR="6FA5C03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BCA3470" w:rsidR="6FA5C03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reduzir</w:t>
      </w:r>
      <w:r w:rsidRPr="7BCA3470" w:rsidR="6FA5C03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para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7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dias</w:t>
      </w:r>
      <w:r w:rsidRPr="7BCA3470" w:rsidR="6FA5C03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</w:p>
    <w:p xmlns:wp14="http://schemas.microsoft.com/office/word/2010/wordml" w:rsidP="7BCA3470" w14:paraId="5997CC1D" wp14:textId="4884FB9F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BCA3470" w:rsidR="6FA5C03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9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.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Essência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do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Projeto</w:t>
      </w:r>
    </w:p>
    <w:p xmlns:wp14="http://schemas.microsoft.com/office/word/2010/wordml" w:rsidP="7BCA3470" w14:paraId="2D7AA818" wp14:textId="77777777">
      <w:p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</w:pP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Formação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orientada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 à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execução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,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estruturando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 o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vendedor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 para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pensar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,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decidir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 e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agir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 no 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atendimento</w:t>
      </w:r>
      <w:r w:rsidRPr="7BCA3470" w:rsidR="7BCA34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.</w:t>
      </w:r>
    </w:p>
    <w:p xmlns:wp14="http://schemas.microsoft.com/office/word/2010/wordml" w:rsidP="7BCA3470" w14:paraId="110FFD37" wp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82413A2"/>
    <w:rsid w:val="0934DAAB"/>
    <w:rsid w:val="2C6EC037"/>
    <w:rsid w:val="39326C98"/>
    <w:rsid w:val="39326C98"/>
    <w:rsid w:val="642DBD25"/>
    <w:rsid w:val="6FA5C038"/>
    <w:rsid w:val="7BC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6B5ACB5C-5C25-4268-B76F-C5F4708BF3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NAYARA KELLY SILVA BERTIN</lastModifiedBy>
  <revision>2</revision>
  <dcterms:created xsi:type="dcterms:W3CDTF">2013-12-23T23:15:00.0000000Z</dcterms:created>
  <dcterms:modified xsi:type="dcterms:W3CDTF">2026-03-26T17:40:11.2323976Z</dcterms:modified>
  <category/>
</coreProperties>
</file>